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6FC0" w14:textId="77777777" w:rsidR="000A4882" w:rsidRDefault="00000000">
      <w:pPr>
        <w:pStyle w:val="1"/>
      </w:pPr>
      <w:r>
        <w:t>Titanic SVM Training Dataset — Data Dictionary</w:t>
      </w:r>
    </w:p>
    <w:p w14:paraId="2091E747" w14:textId="77777777" w:rsidR="000A4882" w:rsidRDefault="00000000" w:rsidP="00221B75">
      <w:pPr>
        <w:pStyle w:val="a"/>
        <w:numPr>
          <w:ilvl w:val="0"/>
          <w:numId w:val="0"/>
        </w:numPr>
        <w:rPr>
          <w:lang w:eastAsia="zh-TW"/>
        </w:rPr>
      </w:pPr>
      <w:r>
        <w:rPr>
          <w:lang w:eastAsia="zh-TW"/>
        </w:rPr>
        <w:t>1. PassengerId</w:t>
      </w:r>
    </w:p>
    <w:p w14:paraId="1862500F" w14:textId="77777777" w:rsidR="000A4882" w:rsidRDefault="00000000">
      <w:pPr>
        <w:pStyle w:val="af"/>
        <w:rPr>
          <w:lang w:eastAsia="zh-TW"/>
        </w:rPr>
      </w:pPr>
      <w:r>
        <w:rPr>
          <w:lang w:eastAsia="zh-TW"/>
        </w:rPr>
        <w:t>數值型態，乘客識別碼（僅作為索引用，無預測意義）。</w:t>
      </w:r>
    </w:p>
    <w:p w14:paraId="0EA60AF2" w14:textId="77777777" w:rsidR="000A4882" w:rsidRDefault="00000000" w:rsidP="00221B75">
      <w:pPr>
        <w:pStyle w:val="a"/>
        <w:numPr>
          <w:ilvl w:val="0"/>
          <w:numId w:val="0"/>
        </w:numPr>
      </w:pPr>
      <w:r>
        <w:t>2. Pclass</w:t>
      </w:r>
    </w:p>
    <w:p w14:paraId="12FEA1EF" w14:textId="77777777" w:rsidR="000A4882" w:rsidRDefault="00000000">
      <w:pPr>
        <w:pStyle w:val="af"/>
        <w:rPr>
          <w:lang w:eastAsia="zh-TW"/>
        </w:rPr>
      </w:pPr>
      <w:r>
        <w:rPr>
          <w:lang w:eastAsia="zh-TW"/>
        </w:rPr>
        <w:t>艙等：</w:t>
      </w:r>
      <w:r>
        <w:rPr>
          <w:lang w:eastAsia="zh-TW"/>
        </w:rPr>
        <w:t>1=</w:t>
      </w:r>
      <w:r>
        <w:rPr>
          <w:lang w:eastAsia="zh-TW"/>
        </w:rPr>
        <w:t>頭等艙、</w:t>
      </w:r>
      <w:r>
        <w:rPr>
          <w:lang w:eastAsia="zh-TW"/>
        </w:rPr>
        <w:t>2=</w:t>
      </w:r>
      <w:r>
        <w:rPr>
          <w:lang w:eastAsia="zh-TW"/>
        </w:rPr>
        <w:t>二等艙、</w:t>
      </w:r>
      <w:r>
        <w:rPr>
          <w:lang w:eastAsia="zh-TW"/>
        </w:rPr>
        <w:t>3=</w:t>
      </w:r>
      <w:r>
        <w:rPr>
          <w:lang w:eastAsia="zh-TW"/>
        </w:rPr>
        <w:t>三等艙。</w:t>
      </w:r>
    </w:p>
    <w:p w14:paraId="4D971442" w14:textId="77777777" w:rsidR="000A4882" w:rsidRDefault="00000000" w:rsidP="00221B75">
      <w:pPr>
        <w:pStyle w:val="a"/>
        <w:numPr>
          <w:ilvl w:val="0"/>
          <w:numId w:val="0"/>
        </w:numPr>
      </w:pPr>
      <w:r>
        <w:t>3. Sex</w:t>
      </w:r>
    </w:p>
    <w:p w14:paraId="37F0F7ED" w14:textId="77777777" w:rsidR="000A4882" w:rsidRDefault="00000000">
      <w:pPr>
        <w:pStyle w:val="af"/>
      </w:pPr>
      <w:r>
        <w:t>性別：</w:t>
      </w:r>
      <w:r>
        <w:t>male / female</w:t>
      </w:r>
      <w:r>
        <w:t>。</w:t>
      </w:r>
    </w:p>
    <w:p w14:paraId="326411AB" w14:textId="77777777" w:rsidR="000A4882" w:rsidRDefault="00000000" w:rsidP="00221B75">
      <w:pPr>
        <w:pStyle w:val="a"/>
        <w:numPr>
          <w:ilvl w:val="0"/>
          <w:numId w:val="0"/>
        </w:numPr>
      </w:pPr>
      <w:r>
        <w:t>4. Age</w:t>
      </w:r>
    </w:p>
    <w:p w14:paraId="4406AD67" w14:textId="77777777" w:rsidR="000A4882" w:rsidRDefault="00000000">
      <w:pPr>
        <w:pStyle w:val="af"/>
      </w:pPr>
      <w:r>
        <w:t>年齡：約介於</w:t>
      </w:r>
      <w:r>
        <w:t xml:space="preserve"> 0.4 ~ 80 </w:t>
      </w:r>
      <w:r>
        <w:t>歲之間。</w:t>
      </w:r>
    </w:p>
    <w:p w14:paraId="4F3731EB" w14:textId="77777777" w:rsidR="000A4882" w:rsidRDefault="00000000" w:rsidP="00221B75">
      <w:pPr>
        <w:pStyle w:val="a"/>
        <w:numPr>
          <w:ilvl w:val="0"/>
          <w:numId w:val="0"/>
        </w:numPr>
      </w:pPr>
      <w:r>
        <w:t>5. SibSp</w:t>
      </w:r>
    </w:p>
    <w:p w14:paraId="1382D49F" w14:textId="77777777" w:rsidR="000A4882" w:rsidRDefault="00000000">
      <w:pPr>
        <w:pStyle w:val="af"/>
        <w:rPr>
          <w:lang w:eastAsia="zh-TW"/>
        </w:rPr>
      </w:pPr>
      <w:r>
        <w:rPr>
          <w:lang w:eastAsia="zh-TW"/>
        </w:rPr>
        <w:t>同行之兄弟姊妹／配偶人數（</w:t>
      </w:r>
      <w:r>
        <w:rPr>
          <w:lang w:eastAsia="zh-TW"/>
        </w:rPr>
        <w:t>0~3</w:t>
      </w:r>
      <w:r>
        <w:rPr>
          <w:lang w:eastAsia="zh-TW"/>
        </w:rPr>
        <w:t>）。</w:t>
      </w:r>
    </w:p>
    <w:p w14:paraId="1D239FD8" w14:textId="77777777" w:rsidR="000A4882" w:rsidRDefault="00000000" w:rsidP="00221B75">
      <w:pPr>
        <w:pStyle w:val="a"/>
        <w:numPr>
          <w:ilvl w:val="0"/>
          <w:numId w:val="0"/>
        </w:numPr>
      </w:pPr>
      <w:r>
        <w:t>6. Parch</w:t>
      </w:r>
    </w:p>
    <w:p w14:paraId="7AB7F144" w14:textId="77777777" w:rsidR="000A4882" w:rsidRDefault="00000000">
      <w:pPr>
        <w:pStyle w:val="af"/>
        <w:rPr>
          <w:lang w:eastAsia="zh-TW"/>
        </w:rPr>
      </w:pPr>
      <w:r>
        <w:rPr>
          <w:lang w:eastAsia="zh-TW"/>
        </w:rPr>
        <w:t>同行之父母／子女人數（</w:t>
      </w:r>
      <w:r>
        <w:rPr>
          <w:lang w:eastAsia="zh-TW"/>
        </w:rPr>
        <w:t>0~2</w:t>
      </w:r>
      <w:r>
        <w:rPr>
          <w:lang w:eastAsia="zh-TW"/>
        </w:rPr>
        <w:t>）。</w:t>
      </w:r>
    </w:p>
    <w:p w14:paraId="7DAFA8B3" w14:textId="77777777" w:rsidR="000A4882" w:rsidRDefault="00000000" w:rsidP="00221B75">
      <w:pPr>
        <w:pStyle w:val="a"/>
        <w:numPr>
          <w:ilvl w:val="0"/>
          <w:numId w:val="0"/>
        </w:numPr>
      </w:pPr>
      <w:r>
        <w:t>7. Fare</w:t>
      </w:r>
    </w:p>
    <w:p w14:paraId="56E7C38D" w14:textId="77777777" w:rsidR="000A4882" w:rsidRDefault="00000000">
      <w:pPr>
        <w:pStyle w:val="af"/>
        <w:rPr>
          <w:lang w:eastAsia="zh-TW"/>
        </w:rPr>
      </w:pPr>
      <w:r>
        <w:rPr>
          <w:lang w:eastAsia="zh-TW"/>
        </w:rPr>
        <w:t>票價（浮點數），大致反映艙等與經濟能力。</w:t>
      </w:r>
    </w:p>
    <w:p w14:paraId="1445E10D" w14:textId="77777777" w:rsidR="000A4882" w:rsidRDefault="00000000" w:rsidP="00221B75">
      <w:pPr>
        <w:pStyle w:val="a"/>
        <w:numPr>
          <w:ilvl w:val="0"/>
          <w:numId w:val="0"/>
        </w:numPr>
      </w:pPr>
      <w:r>
        <w:t>8. Embarked</w:t>
      </w:r>
    </w:p>
    <w:p w14:paraId="57D7679E" w14:textId="77777777" w:rsidR="000A4882" w:rsidRDefault="00000000">
      <w:pPr>
        <w:pStyle w:val="af"/>
      </w:pPr>
      <w:r>
        <w:t>登船港口：</w:t>
      </w:r>
      <w:r>
        <w:t>S=Southampton</w:t>
      </w:r>
      <w:r>
        <w:t>，</w:t>
      </w:r>
      <w:r>
        <w:t>C=Cherbourg</w:t>
      </w:r>
      <w:r>
        <w:t>，</w:t>
      </w:r>
      <w:r>
        <w:t>Q=Queenstown</w:t>
      </w:r>
      <w:r>
        <w:t>。</w:t>
      </w:r>
    </w:p>
    <w:p w14:paraId="7DAF0591" w14:textId="77777777" w:rsidR="000A4882" w:rsidRDefault="00000000" w:rsidP="00221B75">
      <w:pPr>
        <w:pStyle w:val="a"/>
        <w:numPr>
          <w:ilvl w:val="0"/>
          <w:numId w:val="0"/>
        </w:numPr>
      </w:pPr>
      <w:r>
        <w:t>9. Survived</w:t>
      </w:r>
    </w:p>
    <w:p w14:paraId="3E757E77" w14:textId="77777777" w:rsidR="000A4882" w:rsidRDefault="00000000">
      <w:pPr>
        <w:pStyle w:val="af"/>
        <w:rPr>
          <w:lang w:eastAsia="zh-TW"/>
        </w:rPr>
      </w:pPr>
      <w:r>
        <w:rPr>
          <w:lang w:eastAsia="zh-TW"/>
        </w:rPr>
        <w:t>生還狀態：</w:t>
      </w:r>
      <w:r>
        <w:rPr>
          <w:lang w:eastAsia="zh-TW"/>
        </w:rPr>
        <w:t>0=</w:t>
      </w:r>
      <w:r>
        <w:rPr>
          <w:lang w:eastAsia="zh-TW"/>
        </w:rPr>
        <w:t>死亡，</w:t>
      </w:r>
      <w:r>
        <w:rPr>
          <w:lang w:eastAsia="zh-TW"/>
        </w:rPr>
        <w:t>1=</w:t>
      </w:r>
      <w:r>
        <w:rPr>
          <w:lang w:eastAsia="zh-TW"/>
        </w:rPr>
        <w:t>生還（此為模型預測標籤）。</w:t>
      </w:r>
    </w:p>
    <w:sectPr w:rsidR="000A48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4923709">
    <w:abstractNumId w:val="8"/>
  </w:num>
  <w:num w:numId="2" w16cid:durableId="479925307">
    <w:abstractNumId w:val="6"/>
  </w:num>
  <w:num w:numId="3" w16cid:durableId="986863187">
    <w:abstractNumId w:val="5"/>
  </w:num>
  <w:num w:numId="4" w16cid:durableId="880900812">
    <w:abstractNumId w:val="4"/>
  </w:num>
  <w:num w:numId="5" w16cid:durableId="309133825">
    <w:abstractNumId w:val="7"/>
  </w:num>
  <w:num w:numId="6" w16cid:durableId="1836067426">
    <w:abstractNumId w:val="3"/>
  </w:num>
  <w:num w:numId="7" w16cid:durableId="1070537545">
    <w:abstractNumId w:val="2"/>
  </w:num>
  <w:num w:numId="8" w16cid:durableId="1671103660">
    <w:abstractNumId w:val="1"/>
  </w:num>
  <w:num w:numId="9" w16cid:durableId="892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882"/>
    <w:rsid w:val="0015074B"/>
    <w:rsid w:val="00221B75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7731B"/>
  <w14:defaultImageDpi w14:val="300"/>
  <w15:docId w15:val="{6D2F3F7C-9203-4C3D-B93D-D4FAF959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周國華</cp:lastModifiedBy>
  <cp:revision>2</cp:revision>
  <dcterms:created xsi:type="dcterms:W3CDTF">2013-12-23T23:15:00Z</dcterms:created>
  <dcterms:modified xsi:type="dcterms:W3CDTF">2025-11-18T02:55:00Z</dcterms:modified>
  <cp:category/>
</cp:coreProperties>
</file>